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508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0061-01-2025-001064-48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.08.2024 </w:t>
      </w: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0586240606003695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.08.2024 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обеспечило явку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 об отложении рассмотрения дела не </w:t>
      </w:r>
      <w:r>
        <w:rPr>
          <w:rFonts w:ascii="Times New Roman" w:eastAsia="Times New Roman" w:hAnsi="Times New Roman" w:cs="Times New Roman"/>
          <w:sz w:val="25"/>
          <w:szCs w:val="25"/>
        </w:rPr>
        <w:t>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18810586240606003695 от 06.06.2024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18810886250920011056 от 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08.10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ДОКЕР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0412365400695005082520102.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508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1rplc-13">
    <w:name w:val="cat-UserDefined grp-3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